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39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Габидуллиной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Дины </w:t>
      </w:r>
      <w:r>
        <w:rPr>
          <w:rFonts w:ascii="Times New Roman" w:eastAsia="Times New Roman" w:hAnsi="Times New Roman" w:cs="Times New Roman"/>
          <w:sz w:val="28"/>
          <w:szCs w:val="28"/>
        </w:rPr>
        <w:t>Ильдаровны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Габидуллин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Ильдаровн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0412365400575009392415140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